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Working in TV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Cameraperson in the field, on location with reporter.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Signal that directs something specific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is director's "eyes and ears" in the studio.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Anyone seen by camera.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Portion of the program that you can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Portion of program that you can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in charge of creative aspects of program and interacts with entire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of cutting between cameras.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Schedules necessary equipment and personnel to cover the stories for the day's newscast.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Production personnel not seen by camera - equipment operators.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Photographer who performs duties of both photographer and reporter.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gathering information from many sources, interviewing, and writing news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the audience sees in a video picture that did not really happen in the way it appears on the screen.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Coordinates content and flow of newscast.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delivers news from the news desk in studio.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Production personnel that work behind the scenes.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moves equipment, scenery, and proms on a studio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placing individual recorded scenes in logical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Actual edge of the video picture - all four sides.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Working in TV Production</dc:title>
  <dcterms:created xsi:type="dcterms:W3CDTF">2021-10-11T03:23:47Z</dcterms:created>
  <dcterms:modified xsi:type="dcterms:W3CDTF">2021-10-11T03:23:47Z</dcterms:modified>
</cp:coreProperties>
</file>