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 biochemistry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compound that produces hydroxide ions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monomer of 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formed by the chemical combination of two or more elements in definite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that changes one set of chemicals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monomer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carbon compound that stores and transmits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bond formed when electrons are shared between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 of the same element that differs in number of neutrons compared with other atoms of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bond formed when one or more electrons are transferred from one atom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biological catalysts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macromolecule formed when monomers 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positively or negatively charged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Basic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 or compound that enters into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compound that forms hydrogen ions in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biochemistry review</dc:title>
  <dcterms:created xsi:type="dcterms:W3CDTF">2021-10-11T03:22:28Z</dcterms:created>
  <dcterms:modified xsi:type="dcterms:W3CDTF">2021-10-11T03:22:28Z</dcterms:modified>
</cp:coreProperties>
</file>