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legal and military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with its surrounding territory forms an independent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legal codes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flows through syria and iraq to join the tigris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egyptian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of writing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leaders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direction the nile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one legitimate ruler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worship of more than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longest river of Asia; flows eastward from Tibet into the East China Sea near Shanghai.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river in Asia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range southwest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 used this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sight of three pyramids built during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symbols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dynasty during warring states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leaders in the same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north flowing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a period of political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yellow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granodiorite stele, found in 1799,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priest rule in the name of god or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powerful person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first ruler of the Semitic-speaking Akkadian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egyptian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group of states or countries under a single 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to leave written records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north of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crossword </dc:title>
  <dcterms:created xsi:type="dcterms:W3CDTF">2021-10-11T03:23:11Z</dcterms:created>
  <dcterms:modified xsi:type="dcterms:W3CDTF">2021-10-11T03:23:11Z</dcterms:modified>
</cp:coreProperties>
</file>