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east river of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functioned as much an independent country functions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Dynasty during warring states periods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 range southwest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their own name for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writing surface did the Egyptians later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government is based on religious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Snow from the mountains of east Africa felt into what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rulers from single families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direction does the Nile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thought that a uniform code of laws would help unify diverse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ruler that had divine approval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system of writing did the Sumerian’s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also known as the Yellow river?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more flexible writing system scribes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a extensive group of states or countries under a single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first leaders in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Egypt god 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to leave written records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belief in more than one god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stone slab found in 1799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legally grants a noble or lord a piece of their kings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wore a red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Sight of the three pyramids built during the old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defeated the city state of Sumer?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terms:created xsi:type="dcterms:W3CDTF">2021-10-11T03:23:02Z</dcterms:created>
  <dcterms:modified xsi:type="dcterms:W3CDTF">2021-10-11T03:23:02Z</dcterms:modified>
</cp:coreProperties>
</file>