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tv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clothes,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backpack, book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clock,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radio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nouns</dc:title>
  <dcterms:created xsi:type="dcterms:W3CDTF">2021-10-11T03:22:10Z</dcterms:created>
  <dcterms:modified xsi:type="dcterms:W3CDTF">2021-10-11T03:22:10Z</dcterms:modified>
</cp:coreProperties>
</file>