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Chapter 2 season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6th Battle Pass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Blue thing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Henchmen  around The map That attack you on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Salty Springs is now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Tier 100 Back 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Doggos location besides Plesant Park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Lexa's Exotic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Shotgun that shoots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 _ _ _ _ _ _ _ colosseum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NPC that gives you the night 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 _ _ _ _ action shotgun or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NPC at Catty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Mandalorians Sniper and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Chapter 2 season 5 Crossword</dc:title>
  <dcterms:created xsi:type="dcterms:W3CDTF">2021-10-10T23:43:37Z</dcterms:created>
  <dcterms:modified xsi:type="dcterms:W3CDTF">2021-10-10T23:43:37Z</dcterms:modified>
</cp:coreProperties>
</file>