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30 - 33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without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mass departure from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lack of similarity between two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Taxes on imports that make foreign products as costly as domestic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Someone who claims to rule using theological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Pictures or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Growing more that one crop a year on the same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up a position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Denying that there is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production of small consumer goods such as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Shared ancestry between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emergency government set up in times of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unit with limited self-rule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in which countries have some economic and political control, but do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rebel against their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protective zone dividing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strip of land  on which troops and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practice of inserting needles at specific points in the body to cure diseases and heal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Native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program made by the country of Vietnam to attract foreign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Machines that register movements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Companies that trim workers to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Law that is administered during periods of strict military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30 - 33 Vocab</dc:title>
  <dcterms:created xsi:type="dcterms:W3CDTF">2021-10-11T03:27:51Z</dcterms:created>
  <dcterms:modified xsi:type="dcterms:W3CDTF">2021-10-11T03:27:51Z</dcterms:modified>
</cp:coreProperties>
</file>