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30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for "Lightning War" ; a swift and sudden military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War 2 was considered a 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slaughter of European Jews; Hebrew word meaning "total destruction"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assembling troops &amp; supplies and making them ready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Defense system built by French along borders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word for Germany's union with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satisfying reasonable demands of dissatisified powers in an effort to maintain peace and stability; Great Britain used this to satisfy Germany to prevent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Stalin, Churchill, and Roosevlt were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Code name was "Operation Overlord"; June 6,1944; largest land and sea attack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Mussolini's alliance between Italy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December 7, 1941; Japanese air-crafts attacked the U.S naval base of ______________ in Hawaii.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term for the German air-raids on British cities and towns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suicide pilots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 and the Soviet Union signed this pact in which they promised not to attack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S. Truman (The U.S. President) dropped bombs in Japan; this was the first city the bombs were dropped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British Prime Minister May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Alliance of Germany, Italy and Japan at the beginning of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air-force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Union dictator during World War 2; "Big 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an area in North West Czechoslovakia that was inhibited largely by Germans and Hitler demanded that Germany be given this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conference included British, French, German, and Italian representatives that reached an agreement to meet all of Hitlers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Alliance between Great Britain, the U.S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Prime Minister &amp; general ; became a virtual military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left the Axis Powers and joined the Allies which then changed to the Allied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refusal to take sides or become involved in wars between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Hitler's Final Solution called for the ________ of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30 Extra Credit Crossword</dc:title>
  <dcterms:created xsi:type="dcterms:W3CDTF">2021-10-11T03:27:54Z</dcterms:created>
  <dcterms:modified xsi:type="dcterms:W3CDTF">2021-10-11T03:27:54Z</dcterms:modified>
</cp:coreProperties>
</file>