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30: Sample Collection and Handling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destruction of erythrocytes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pancreatic enzyme that functions in the breakdown of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sample should be obtained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normal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yellowish discoloration of skin, mucous membranes, or plasma as a result of an increased concentration of bile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insoluble pigment derived from the breakdown of hemoglobin, which is processed by hepatocytes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 a gel that forms a physical barrier between serum or plasma and blood cells during centrifugation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increased protein level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samples collected after an animal has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_________ testing usually requires either a serum or plasma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 portion of whole blood in which the cells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presence of fatty material in plasma or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plasma from which fibrinogen (a plasma protein)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chemical measurements should be completed within ______ hour of sample collection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30: Sample Collection and Handling </dc:title>
  <dcterms:created xsi:type="dcterms:W3CDTF">2021-10-11T03:26:37Z</dcterms:created>
  <dcterms:modified xsi:type="dcterms:W3CDTF">2021-10-11T03:26:37Z</dcterms:modified>
</cp:coreProperties>
</file>