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30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Whence, from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lessen, diminish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large, how great, 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Stealthily,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become acquainted with,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Honor, esteem;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remaining, the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grasp, seize, arrest; comprehend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Laughable,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Alive,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Whether...or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doubt, hesitate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set forth, explain, expose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consume,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first, at the beginning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30 Vocab</dc:title>
  <dcterms:created xsi:type="dcterms:W3CDTF">2021-10-11T03:26:41Z</dcterms:created>
  <dcterms:modified xsi:type="dcterms:W3CDTF">2021-10-11T03:26:41Z</dcterms:modified>
</cp:coreProperties>
</file>