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31/32/33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inserting very thin needles at specific points on the body to cure diseases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shallow body of water with an outlet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rebel against their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temporary government pending permanent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Areas in which these countries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Law that is administered during periods of strict military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in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Machines that register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Denies the existence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31/32/33</dc:title>
  <dcterms:created xsi:type="dcterms:W3CDTF">2021-10-11T03:28:15Z</dcterms:created>
  <dcterms:modified xsi:type="dcterms:W3CDTF">2021-10-11T03:28:15Z</dcterms:modified>
</cp:coreProperties>
</file>