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31,32,33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consumer goods such as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in- serting very thin needles at specific points on the 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glorification of the military 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in which these countries had some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tropical hurricane that forms over  the Pacific Ocean, often causing floods and landslides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31,32,33</dc:title>
  <dcterms:created xsi:type="dcterms:W3CDTF">2021-10-11T03:28:25Z</dcterms:created>
  <dcterms:modified xsi:type="dcterms:W3CDTF">2021-10-11T03:28:25Z</dcterms:modified>
</cp:coreProperties>
</file>