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31,32,33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inserting thin needles at certain points on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production of small consumer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firing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Military forcing people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political unit with limited self-government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uncivilized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wet land that rice is grown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increase in number of atomic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Give up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pictures representing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temporary form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japans population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tropical 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claims rule by religious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Europe carved china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growing more than one crop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machines to register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native people to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land that the military isn't allowed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Regional leaders with ow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who rebel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tax on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economic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glorification of the militray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deny the existence of God</w:t>
            </w:r>
          </w:p>
        </w:tc>
      </w:tr>
    </w:tbl>
    <w:p>
      <w:pPr>
        <w:pStyle w:val="WordBankLarge"/>
      </w:pPr>
      <w:r>
        <w:t xml:space="preserve">   Spheres of influence    </w:t>
      </w:r>
      <w:r>
        <w:t xml:space="preserve">   abdicate    </w:t>
      </w:r>
      <w:r>
        <w:t xml:space="preserve">   Warlords    </w:t>
      </w:r>
      <w:r>
        <w:t xml:space="preserve">   light industry    </w:t>
      </w:r>
      <w:r>
        <w:t xml:space="preserve">   martial law    </w:t>
      </w:r>
      <w:r>
        <w:t xml:space="preserve">   double cropping    </w:t>
      </w:r>
      <w:r>
        <w:t xml:space="preserve">   theocrat    </w:t>
      </w:r>
      <w:r>
        <w:t xml:space="preserve">   autonomous region    </w:t>
      </w:r>
      <w:r>
        <w:t xml:space="preserve">   ideograms    </w:t>
      </w:r>
      <w:r>
        <w:t xml:space="preserve">   atheism    </w:t>
      </w:r>
      <w:r>
        <w:t xml:space="preserve">   acupuncture    </w:t>
      </w:r>
      <w:r>
        <w:t xml:space="preserve">   buffer    </w:t>
      </w:r>
      <w:r>
        <w:t xml:space="preserve">   provisional government    </w:t>
      </w:r>
      <w:r>
        <w:t xml:space="preserve">   exodus    </w:t>
      </w:r>
      <w:r>
        <w:t xml:space="preserve">   seismographs    </w:t>
      </w:r>
      <w:r>
        <w:t xml:space="preserve">   typhoon    </w:t>
      </w:r>
      <w:r>
        <w:t xml:space="preserve">   homogeneous    </w:t>
      </w:r>
      <w:r>
        <w:t xml:space="preserve">   militarism    </w:t>
      </w:r>
      <w:r>
        <w:t xml:space="preserve">   downsizing    </w:t>
      </w:r>
      <w:r>
        <w:t xml:space="preserve">   demilitarized zone    </w:t>
      </w:r>
      <w:r>
        <w:t xml:space="preserve">   proliferation    </w:t>
      </w:r>
      <w:r>
        <w:t xml:space="preserve">   barbarians    </w:t>
      </w:r>
      <w:r>
        <w:t xml:space="preserve">   paddies    </w:t>
      </w:r>
      <w:r>
        <w:t xml:space="preserve">   indigenous    </w:t>
      </w:r>
      <w:r>
        <w:t xml:space="preserve">   tariff    </w:t>
      </w:r>
      <w:r>
        <w:t xml:space="preserve">   quotas    </w:t>
      </w:r>
      <w:r>
        <w:t xml:space="preserve">   insurgents    </w:t>
      </w:r>
      <w:r>
        <w:t xml:space="preserve">   doi moi    </w:t>
      </w:r>
      <w:r>
        <w:t xml:space="preserve">   heterogenity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31,32,33 crossword</dc:title>
  <dcterms:created xsi:type="dcterms:W3CDTF">2021-10-11T03:28:18Z</dcterms:created>
  <dcterms:modified xsi:type="dcterms:W3CDTF">2021-10-11T03:28:18Z</dcterms:modified>
</cp:coreProperties>
</file>