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31,32,&amp; 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small consumer goods such as clothing, appliances,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claims to rule by religious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glorification of the military and a readiness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areas in which countries had some political and economic control,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machines that register movements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allows free enterprise to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strip of land on which troops or weapons are not allowed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inserting very thin needles at specific points of the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up the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program of economic change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denies the existence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31,32,&amp; 33 Vocab</dc:title>
  <dcterms:created xsi:type="dcterms:W3CDTF">2021-10-11T03:28:08Z</dcterms:created>
  <dcterms:modified xsi:type="dcterms:W3CDTF">2021-10-11T03:28:08Z</dcterms:modified>
</cp:coreProperties>
</file>