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autonomous region is a political unit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inserting very thin needles at specific points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up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attract foreign investors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with out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production of smalls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 areas in which these countries had some political and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machines that register movements in the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rebel against their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who claims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strips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glorification of the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increased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protective zone between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</dc:title>
  <dcterms:created xsi:type="dcterms:W3CDTF">2021-10-11T03:27:33Z</dcterms:created>
  <dcterms:modified xsi:type="dcterms:W3CDTF">2021-10-11T03:27:33Z</dcterms:modified>
</cp:coreProperties>
</file>