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31-33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similarity.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without manner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of inserting very thin needles at specific points on the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strip of land on which troops or weapons are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rebel against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Mass departure.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Taxes on imports that make foreign goods more costly than their domestic equivalents.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 in number of atomic weapons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Denies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Fixed total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or characters representing a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Temporary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tropical hurricane that forms over the Pacific Ocean, often causing floods and landslides.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in which China had some political and economic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Economic change in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native 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Regional leaders with their own armies.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up a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that is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of the military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wet land on which rice is grown, spanned the deltas of the Irrawaddy, Chao Phraya, and Making rivers as far as the eye could see.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Crossword</dc:title>
  <dcterms:created xsi:type="dcterms:W3CDTF">2021-10-11T03:27:35Z</dcterms:created>
  <dcterms:modified xsi:type="dcterms:W3CDTF">2021-10-11T03:27:35Z</dcterms:modified>
</cp:coreProperties>
</file>