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gevernment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claims to rule by religoius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up their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inserting very thin needles to spefic points on the body to cure diseases or fix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wet land rice grows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program of economic change used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Fixed total quantites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Areas that Governments control but dont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Taxes on imports to make foreign goods more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Native people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Machines that register movement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small comsumer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strip of land where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Denies th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rebel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tropical hurricane that forms over the Pacific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Crossword </dc:title>
  <dcterms:created xsi:type="dcterms:W3CDTF">2021-10-11T03:28:03Z</dcterms:created>
  <dcterms:modified xsi:type="dcterms:W3CDTF">2021-10-11T03:28:03Z</dcterms:modified>
</cp:coreProperties>
</file>