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 people who rebel 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up his or her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wet 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 is law that is  administered during periods of strict military con- 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fired from an occupancy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growing more than one crop a year on the same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glorification of the military 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is a tropical hurricane that forms over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 areas in which these countries had some political and economic control, but did not directly 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number, of atomic weapons around the 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 is someone who claims to 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Nationalists and the former army, local ________, regional leaders with their own armies, seized  power in their own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practice of in- serting very thin needles at specific points on the 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1986, Vietnam began a program of economic change called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Crossword</dc:title>
  <dcterms:created xsi:type="dcterms:W3CDTF">2021-10-11T03:28:32Z</dcterms:created>
  <dcterms:modified xsi:type="dcterms:W3CDTF">2021-10-11T03:28:32Z</dcterms:modified>
</cp:coreProperties>
</file>