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increase in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Taxes on imports that make foreign goods more expensive than domestic equivalents.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emergency interim government set up when a political void has been created by the collapse of a large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glorification of the military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Regional leaders with their own armies.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protective zone between two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 the same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tropical hurricane that forms over the Pacific Ocean, often causing floods and landslides.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Areas in which other countries had some political and economic control, but did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wet land on which rice is grown.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of economic change that began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rebel against their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Originating or occurring naturally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administered during periods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claims to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total quantities of a particular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Pictures or characters representing a thing or idea.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strip of land on which troops or weapons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inserting very thin needles at specific points on the body to cure diseases or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mass departure.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Machines that register movement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give up the throne.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</dc:title>
  <dcterms:created xsi:type="dcterms:W3CDTF">2021-10-11T03:27:40Z</dcterms:created>
  <dcterms:modified xsi:type="dcterms:W3CDTF">2021-10-11T03:27:40Z</dcterms:modified>
</cp:coreProperties>
</file>