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in which countries have some political and economic control, but don't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that's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production of small customer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glorification of the military and a readiness for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practice of in- serting very thin needles at specific points on the 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allowing free enterprise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rebel against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machines that register movements in the earth’s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2021-10-11T03:27:52Z</dcterms:created>
  <dcterms:modified xsi:type="dcterms:W3CDTF">2021-10-11T03:27:52Z</dcterms:modified>
</cp:coreProperties>
</file>