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31-33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26</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machine that registers movements in earth's crust</w:t>
            </w:r>
          </w:p>
          <w:p>
            <w:pPr>
              <w:keepLines/>
              <w:pStyle w:val="CluesTiny"/>
            </w:pPr>
            <w:r>
              <w:rPr>
                <w:b w:val="true"/>
                <w:bCs w:val="true"/>
              </w:rPr>
              <w:t xml:space="preserve">6. </w:t>
            </w:r>
            <w:r>
              <w:t xml:space="preserve">Native to an area</w:t>
            </w:r>
          </w:p>
          <w:p>
            <w:pPr>
              <w:keepLines/>
              <w:pStyle w:val="CluesTiny"/>
            </w:pPr>
            <w:r>
              <w:rPr>
                <w:b w:val="true"/>
                <w:bCs w:val="true"/>
              </w:rPr>
              <w:t xml:space="preserve">7. </w:t>
            </w:r>
            <w:r>
              <w:t xml:space="preserve">Lack of similarity</w:t>
            </w:r>
          </w:p>
          <w:p>
            <w:pPr>
              <w:keepLines/>
              <w:pStyle w:val="CluesTiny"/>
            </w:pPr>
            <w:r>
              <w:rPr>
                <w:b w:val="true"/>
                <w:bCs w:val="true"/>
              </w:rPr>
              <w:t xml:space="preserve">8. </w:t>
            </w:r>
            <w:r>
              <w:t xml:space="preserve">A law administered during periods of strict military control</w:t>
            </w:r>
          </w:p>
          <w:p>
            <w:pPr>
              <w:keepLines/>
              <w:pStyle w:val="CluesTiny"/>
            </w:pPr>
            <w:r>
              <w:rPr>
                <w:b w:val="true"/>
                <w:bCs w:val="true"/>
              </w:rPr>
              <w:t xml:space="preserve">12. </w:t>
            </w:r>
            <w:r>
              <w:t xml:space="preserve">A program in Vietnam promoting economic change by attracting foreign investors. Changed Vietnam from a starving nation to the world's second largest exporter of rice</w:t>
            </w:r>
          </w:p>
          <w:p>
            <w:pPr>
              <w:keepLines/>
              <w:pStyle w:val="CluesTiny"/>
            </w:pPr>
            <w:r>
              <w:rPr>
                <w:b w:val="true"/>
                <w:bCs w:val="true"/>
              </w:rPr>
              <w:t xml:space="preserve">17. </w:t>
            </w:r>
            <w:r>
              <w:t xml:space="preserve">Growing more than one crop in a year on the same land. Practiced by farmers in Southeast China to increase total annual crop yield</w:t>
            </w:r>
          </w:p>
          <w:p>
            <w:pPr>
              <w:keepLines/>
              <w:pStyle w:val="CluesTiny"/>
            </w:pPr>
            <w:r>
              <w:rPr>
                <w:b w:val="true"/>
                <w:bCs w:val="true"/>
              </w:rPr>
              <w:t xml:space="preserve">19. </w:t>
            </w:r>
            <w:r>
              <w:t xml:space="preserve">A firing from work in an attempt for your company to trim workers to cut costs</w:t>
            </w:r>
          </w:p>
          <w:p>
            <w:pPr>
              <w:keepLines/>
              <w:pStyle w:val="CluesTiny"/>
            </w:pPr>
            <w:r>
              <w:rPr>
                <w:b w:val="true"/>
                <w:bCs w:val="true"/>
              </w:rPr>
              <w:t xml:space="preserve">20. </w:t>
            </w:r>
            <w:r>
              <w:t xml:space="preserve">A fixed total quantity</w:t>
            </w:r>
          </w:p>
          <w:p>
            <w:pPr>
              <w:keepLines/>
              <w:pStyle w:val="CluesTiny"/>
            </w:pPr>
            <w:r>
              <w:rPr>
                <w:b w:val="true"/>
                <w:bCs w:val="true"/>
              </w:rPr>
              <w:t xml:space="preserve">21. </w:t>
            </w:r>
            <w:r>
              <w:t xml:space="preserve">The glorification of the military and a readiness for war. Heavily promoted in military dictatorships</w:t>
            </w:r>
          </w:p>
          <w:p>
            <w:pPr>
              <w:keepLines/>
              <w:pStyle w:val="CluesTiny"/>
            </w:pPr>
            <w:r>
              <w:rPr>
                <w:b w:val="true"/>
                <w:bCs w:val="true"/>
              </w:rPr>
              <w:t xml:space="preserve">22. </w:t>
            </w:r>
            <w:r>
              <w:t xml:space="preserve">To give up one's throne </w:t>
            </w:r>
          </w:p>
          <w:p>
            <w:pPr>
              <w:keepLines/>
              <w:pStyle w:val="CluesTiny"/>
            </w:pPr>
            <w:r>
              <w:rPr>
                <w:b w:val="true"/>
                <w:bCs w:val="true"/>
              </w:rPr>
              <w:t xml:space="preserve">23. </w:t>
            </w:r>
            <w:r>
              <w:t xml:space="preserve">A portion of a country that functions as it's own political unit. It has limited self-governing options and is ultimately governed by the country it is within</w:t>
            </w:r>
          </w:p>
          <w:p>
            <w:pPr>
              <w:keepLines/>
              <w:pStyle w:val="CluesTiny"/>
            </w:pPr>
            <w:r>
              <w:rPr>
                <w:b w:val="true"/>
                <w:bCs w:val="true"/>
              </w:rPr>
              <w:t xml:space="preserve">27. </w:t>
            </w:r>
            <w:r>
              <w:t xml:space="preserve">An area in China that has some economic and political control is given, but does not directly govern itself. Introduced by European powers by 1900</w:t>
            </w:r>
          </w:p>
          <w:p>
            <w:pPr>
              <w:keepLines/>
              <w:pStyle w:val="CluesTiny"/>
            </w:pPr>
            <w:r>
              <w:rPr>
                <w:b w:val="true"/>
                <w:bCs w:val="true"/>
              </w:rPr>
              <w:t xml:space="preserve">28. </w:t>
            </w:r>
            <w:r>
              <w:t xml:space="preserve">One who rebels against their government</w:t>
            </w:r>
          </w:p>
          <w:p>
            <w:pPr>
              <w:keepLines/>
              <w:pStyle w:val="CluesTiny"/>
            </w:pPr>
            <w:r>
              <w:rPr>
                <w:b w:val="true"/>
                <w:bCs w:val="true"/>
              </w:rPr>
              <w:t xml:space="preserve">29. </w:t>
            </w:r>
            <w:r>
              <w:t xml:space="preserve">A temporary government set up to manage a rapid influx of people moving to an area with a (pre-influx) low population. </w:t>
            </w:r>
          </w:p>
        </w:tc>
        <w:tc>
          <w:p>
            <w:pPr>
              <w:pStyle w:val="CluesTiny"/>
            </w:pPr>
            <w:r>
              <w:rPr>
                <w:b w:val="true"/>
                <w:bCs w:val="true"/>
              </w:rPr>
              <w:t xml:space="preserve">Down</w:t>
            </w:r>
          </w:p>
          <w:p>
            <w:pPr>
              <w:keepLines/>
              <w:pStyle w:val="CluesTiny"/>
            </w:pPr>
            <w:r>
              <w:rPr>
                <w:b w:val="true"/>
                <w:bCs w:val="true"/>
              </w:rPr>
              <w:t xml:space="preserve">1. </w:t>
            </w:r>
            <w:r>
              <w:t xml:space="preserve">A strip of land on which troops or weapons are not allowed </w:t>
            </w:r>
          </w:p>
          <w:p>
            <w:pPr>
              <w:keepLines/>
              <w:pStyle w:val="CluesTiny"/>
            </w:pPr>
            <w:r>
              <w:rPr>
                <w:b w:val="true"/>
                <w:bCs w:val="true"/>
              </w:rPr>
              <w:t xml:space="preserve">2. </w:t>
            </w:r>
            <w:r>
              <w:t xml:space="preserve">A protective zone, often between two opposing countries</w:t>
            </w:r>
          </w:p>
          <w:p>
            <w:pPr>
              <w:keepLines/>
              <w:pStyle w:val="CluesTiny"/>
            </w:pPr>
            <w:r>
              <w:rPr>
                <w:b w:val="true"/>
                <w:bCs w:val="true"/>
              </w:rPr>
              <w:t xml:space="preserve">3. </w:t>
            </w:r>
            <w:r>
              <w:t xml:space="preserve">A tropical hurricane forming over the Pacific Ocean</w:t>
            </w:r>
          </w:p>
          <w:p>
            <w:pPr>
              <w:keepLines/>
              <w:pStyle w:val="CluesTiny"/>
            </w:pPr>
            <w:r>
              <w:rPr>
                <w:b w:val="true"/>
                <w:bCs w:val="true"/>
              </w:rPr>
              <w:t xml:space="preserve">5. </w:t>
            </w:r>
            <w:r>
              <w:t xml:space="preserve">The production of small consumer goods like clothing, appliances, and bicycles. Focused on by China during the rule of Deng Xiaoping, and rewards managers and workers who work the most efficiently. Gave factory managers more decision making power too</w:t>
            </w:r>
          </w:p>
          <w:p>
            <w:pPr>
              <w:keepLines/>
              <w:pStyle w:val="CluesTiny"/>
            </w:pPr>
            <w:r>
              <w:rPr>
                <w:b w:val="true"/>
                <w:bCs w:val="true"/>
              </w:rPr>
              <w:t xml:space="preserve">9. </w:t>
            </w:r>
            <w:r>
              <w:t xml:space="preserve">An increase in the number or quantity of something</w:t>
            </w:r>
          </w:p>
          <w:p>
            <w:pPr>
              <w:keepLines/>
              <w:pStyle w:val="CluesTiny"/>
            </w:pPr>
            <w:r>
              <w:rPr>
                <w:b w:val="true"/>
                <w:bCs w:val="true"/>
              </w:rPr>
              <w:t xml:space="preserve">10. </w:t>
            </w:r>
            <w:r>
              <w:t xml:space="preserve">Pictures or characters representing a thing or idea. Make up the characters of written Chinese</w:t>
            </w:r>
          </w:p>
          <w:p>
            <w:pPr>
              <w:keepLines/>
              <w:pStyle w:val="CluesTiny"/>
            </w:pPr>
            <w:r>
              <w:rPr>
                <w:b w:val="true"/>
                <w:bCs w:val="true"/>
              </w:rPr>
              <w:t xml:space="preserve">11. </w:t>
            </w:r>
            <w:r>
              <w:t xml:space="preserve">The practice of inserting very thin needles at specific points on the body to cure diseases or to ease pain</w:t>
            </w:r>
          </w:p>
          <w:p>
            <w:pPr>
              <w:keepLines/>
              <w:pStyle w:val="CluesTiny"/>
            </w:pPr>
            <w:r>
              <w:rPr>
                <w:b w:val="true"/>
                <w:bCs w:val="true"/>
              </w:rPr>
              <w:t xml:space="preserve">13. </w:t>
            </w:r>
            <w:r>
              <w:t xml:space="preserve">Uniform, the same</w:t>
            </w:r>
          </w:p>
          <w:p>
            <w:pPr>
              <w:keepLines/>
              <w:pStyle w:val="CluesTiny"/>
            </w:pPr>
            <w:r>
              <w:rPr>
                <w:b w:val="true"/>
                <w:bCs w:val="true"/>
              </w:rPr>
              <w:t xml:space="preserve">14. </w:t>
            </w:r>
            <w:r>
              <w:t xml:space="preserve">A person without manners or civilized customs</w:t>
            </w:r>
          </w:p>
          <w:p>
            <w:pPr>
              <w:keepLines/>
              <w:pStyle w:val="CluesTiny"/>
            </w:pPr>
            <w:r>
              <w:rPr>
                <w:b w:val="true"/>
                <w:bCs w:val="true"/>
              </w:rPr>
              <w:t xml:space="preserve">15. </w:t>
            </w:r>
            <w:r>
              <w:t xml:space="preserve">A regional leader with their own army</w:t>
            </w:r>
          </w:p>
          <w:p>
            <w:pPr>
              <w:keepLines/>
              <w:pStyle w:val="CluesTiny"/>
            </w:pPr>
            <w:r>
              <w:rPr>
                <w:b w:val="true"/>
                <w:bCs w:val="true"/>
              </w:rPr>
              <w:t xml:space="preserve">16. </w:t>
            </w:r>
            <w:r>
              <w:t xml:space="preserve">Denying the existence of God. China follows this philosophy</w:t>
            </w:r>
          </w:p>
          <w:p>
            <w:pPr>
              <w:keepLines/>
              <w:pStyle w:val="CluesTiny"/>
            </w:pPr>
            <w:r>
              <w:rPr>
                <w:b w:val="true"/>
                <w:bCs w:val="true"/>
              </w:rPr>
              <w:t xml:space="preserve">18. </w:t>
            </w:r>
            <w:r>
              <w:t xml:space="preserve">The wet land on which rice is grown</w:t>
            </w:r>
          </w:p>
          <w:p>
            <w:pPr>
              <w:keepLines/>
              <w:pStyle w:val="CluesTiny"/>
            </w:pPr>
            <w:r>
              <w:rPr>
                <w:b w:val="true"/>
                <w:bCs w:val="true"/>
              </w:rPr>
              <w:t xml:space="preserve">24. </w:t>
            </w:r>
            <w:r>
              <w:t xml:space="preserve">A tax on imports that make foreign goods more costly than their domestic equivalents</w:t>
            </w:r>
          </w:p>
          <w:p>
            <w:pPr>
              <w:keepLines/>
              <w:pStyle w:val="CluesTiny"/>
            </w:pPr>
            <w:r>
              <w:rPr>
                <w:b w:val="true"/>
                <w:bCs w:val="true"/>
              </w:rPr>
              <w:t xml:space="preserve">25. </w:t>
            </w:r>
            <w:r>
              <w:t xml:space="preserve">A mass departure</w:t>
            </w:r>
          </w:p>
          <w:p>
            <w:pPr>
              <w:keepLines/>
              <w:pStyle w:val="CluesTiny"/>
            </w:pPr>
            <w:r>
              <w:rPr>
                <w:b w:val="true"/>
                <w:bCs w:val="true"/>
              </w:rPr>
              <w:t xml:space="preserve">26. </w:t>
            </w:r>
            <w:r>
              <w:t xml:space="preserve">Someone who claims to rule by religious or divine authority. Example: The Dalai Lama in Tibet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31-33 Vocab</dc:title>
  <dcterms:created xsi:type="dcterms:W3CDTF">2021-10-11T03:27:54Z</dcterms:created>
  <dcterms:modified xsi:type="dcterms:W3CDTF">2021-10-11T03:27:54Z</dcterms:modified>
</cp:coreProperties>
</file>