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glorification of military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travels at speeds greater than 160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machines that register movement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 your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protective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uniform- sameness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claims to rule by religious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practice of inserting thin needles in the body to cure or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strip of land where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lack of similarity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administered during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with some political and economical control, but do not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free enterprise yes repressive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without civilized customs or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exemptions from local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program of economic change to attract foreign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rebel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taxes on imports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Vocab</dc:title>
  <dcterms:created xsi:type="dcterms:W3CDTF">2021-10-11T03:28:17Z</dcterms:created>
  <dcterms:modified xsi:type="dcterms:W3CDTF">2021-10-11T03:28:17Z</dcterms:modified>
</cp:coreProperties>
</file>