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fire an employee in order to reduce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imposed by a government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glorification of a military and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that God doesn't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Irrigated or flooded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destructive tropical storm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Native or living natural in an area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farming, 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fixed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surrender one's office, throne,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temporary government pending permanent arranges.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rebels against his or her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protective zone between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claims to live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economic change begun by Vietnam in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 of land where troops and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small consumer goods such as clothing and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unit with limited self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similar nature; uniform in structure and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country that is politically and economically dominated by, though not directly governed by another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written language, a symbol or character that represents an idea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administered during a period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 migration from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that measures and records movements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increase in the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ancient Chinese practice of inserting fine needles at specific points to cure disease or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local leader with a military following.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2021-10-11T03:28:20Z</dcterms:created>
  <dcterms:modified xsi:type="dcterms:W3CDTF">2021-10-11T03:28:20Z</dcterms:modified>
</cp:coreProperties>
</file>