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machines that register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on imports that make foreign goods more costly than their domestic equivilants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rebel against their own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denies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Areas in which these countries had some political and ecconomic control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uniform or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getting fired because company's trim workers to save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strip of land on which troops or weapons are not allowed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intern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Vietnam program of economic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southeast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tropical hurricane that forms over the pacific causing floods and land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glorification of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that is administrated during periods of strict military 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protective zone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practice of inserting very thin nettles at certain points of the body to cure disease or to ease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2021-10-11T03:28:25Z</dcterms:created>
  <dcterms:modified xsi:type="dcterms:W3CDTF">2021-10-11T03:28:25Z</dcterms:modified>
</cp:coreProperties>
</file>