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population is identical then it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of similarity between 2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 departure or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in which countries had political or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with a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Regional leaders who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company needs to decrease its size by firing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 a throne or give up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increase in the amount of atomic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strip of land in which troops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Growing more then 1 type of crop in the same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Characters representing a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production of small consumer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over the Pacific Ocean and causes major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injecting small needles into the body to cure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disbeleif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administered 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total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rebel against their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wetland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people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Machines that register movement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Glorification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Vietnams program for economic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2021-10-11T03:28:29Z</dcterms:created>
  <dcterms:modified xsi:type="dcterms:W3CDTF">2021-10-11T03:28:29Z</dcterms:modified>
</cp:coreProperties>
</file>