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glorification of the military 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Vietnam economic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law that is 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 are areas in which these countries had some political and economic control, but did not directly govern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increase in number, of atomic weapons around the 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people who rebel  against their government,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tropical hurricane that forms over the Pacific Ocean, often causing floods and landslides.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 Crossword</dc:title>
  <dcterms:created xsi:type="dcterms:W3CDTF">2021-10-11T03:27:16Z</dcterms:created>
  <dcterms:modified xsi:type="dcterms:W3CDTF">2021-10-11T03:27:16Z</dcterms:modified>
</cp:coreProperties>
</file>