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Regional leader with their own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or characters representing a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 of land where troops or weapons are not allowed.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up one's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Glorification of the military and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Tropical hurricane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 in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Fixed total quantities.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Production of small consumer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Machines that register movements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Growing more then one crop a year on the same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government set up to manage a political transition.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wet land where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areas in which these countries had some political and economic control, but did not directly 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unit with limited self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is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Vietnam's program of economic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 Crossword</dc:title>
  <dcterms:created xsi:type="dcterms:W3CDTF">2021-10-11T03:27:49Z</dcterms:created>
  <dcterms:modified xsi:type="dcterms:W3CDTF">2021-10-11T03:27:49Z</dcterms:modified>
</cp:coreProperties>
</file>