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set up to manage political transition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unit with limited self-government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tropical hurricane that forms over the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land on which rice is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machines that register movements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of inserting tiny needles in the body to cure diseases and/or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rebel against their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give up your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taxes on imports that make foreign goods more costly than goods from inside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growing more than one crop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production of small consumer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 of lane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regional leaders with their own armies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ares where countries had some political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ordered that demonstrators must leave the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denies the existence of God</w:t>
            </w:r>
          </w:p>
        </w:tc>
      </w:tr>
    </w:tbl>
    <w:p>
      <w:pPr>
        <w:pStyle w:val="WordBankLarge"/>
      </w:pPr>
      <w:r>
        <w:t xml:space="preserve">   sphere of influence     </w:t>
      </w:r>
      <w:r>
        <w:t xml:space="preserve">   abdicate    </w:t>
      </w:r>
      <w:r>
        <w:t xml:space="preserve">   warlords    </w:t>
      </w:r>
      <w:r>
        <w:t xml:space="preserve">   light industry     </w:t>
      </w:r>
      <w:r>
        <w:t xml:space="preserve">   martial law    </w:t>
      </w:r>
      <w:r>
        <w:t xml:space="preserve">   double cropping    </w:t>
      </w:r>
      <w:r>
        <w:t xml:space="preserve">   theocrat     </w:t>
      </w:r>
      <w:r>
        <w:t xml:space="preserve">   autonomous region    </w:t>
      </w:r>
      <w:r>
        <w:t xml:space="preserve">   ideogram    </w:t>
      </w:r>
      <w:r>
        <w:t xml:space="preserve">   atheism 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  </w:t>
      </w:r>
      <w:r>
        <w:t xml:space="preserve">   exodus    </w:t>
      </w:r>
      <w:r>
        <w:t xml:space="preserve">   seismograph    </w:t>
      </w:r>
      <w:r>
        <w:t xml:space="preserve">   typhoons    </w:t>
      </w:r>
      <w:r>
        <w:t xml:space="preserve">   homogeneous    </w:t>
      </w:r>
      <w:r>
        <w:t xml:space="preserve">   militarism    </w:t>
      </w:r>
      <w:r>
        <w:t xml:space="preserve">   downsized     </w:t>
      </w:r>
      <w:r>
        <w:t xml:space="preserve">   tariffs 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  </w:t>
      </w:r>
      <w:r>
        <w:t xml:space="preserve">   barbarian    </w:t>
      </w:r>
      <w:r>
        <w:t xml:space="preserve">   paddies     </w:t>
      </w:r>
      <w:r>
        <w:t xml:space="preserve">   indigenous    </w:t>
      </w:r>
      <w:r>
        <w:t xml:space="preserve">   insurgent    </w:t>
      </w:r>
      <w:r>
        <w:t xml:space="preserve">   doi moi    </w:t>
      </w:r>
      <w:r>
        <w:t xml:space="preserve">   heterogeneity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 Crossword</dc:title>
  <dcterms:created xsi:type="dcterms:W3CDTF">2021-10-11T03:28:13Z</dcterms:created>
  <dcterms:modified xsi:type="dcterms:W3CDTF">2021-10-11T03:28:13Z</dcterms:modified>
</cp:coreProperties>
</file>