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31-33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wet land on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program of economic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hurricane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emergency governmental authority set up to manage a political transition generally in the cases of new nations or following the collapse of the previous governing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glorification of the military and a readiness fro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Pictures or characters representing a thing or an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 Crossword Puzzle</dc:title>
  <dcterms:created xsi:type="dcterms:W3CDTF">2021-10-11T03:27:47Z</dcterms:created>
  <dcterms:modified xsi:type="dcterms:W3CDTF">2021-10-11T03:27:47Z</dcterms:modified>
</cp:coreProperties>
</file>