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31-33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similarity culturally?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practice of inserting very thin needles at specific points on the body to cure diseases or to ease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Taxes on imports that make foreign goods more costly than their domestic equivalents?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Regional leaders with their own armies?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Protective zone?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1986, Vietnam began a program of economic change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Fired, as companies trim workers to save costs?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Fixed total quantities?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Machines that register movements in the earth’s crust?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Pictures or characters representing a thing or an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Mass departure?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are laws that are administered during periods of strict military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give up a position of power or throne?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production of small consumer goods such as clothing, appliances, and bicycles.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These are areas in which these countries had some political and economic control, but did not directly govern?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strip of land on which troops or weapons are not allowed?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temporary government?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Native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wet land on which rice is grown?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region is a political unit with limited self-government?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practice of growing more than one crop per year on the same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Shared ancestry, making a population uniform?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rebel against their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glorification of the military and a readiness for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Increase in number, of atomic weapons around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without manners or civilized customs?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practice denies the existence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who claims to rule by religious or divine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tropical hurricane that forms over the Pacific Ocean?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31-33 Vocabulary </dc:title>
  <dcterms:created xsi:type="dcterms:W3CDTF">2021-10-11T03:27:30Z</dcterms:created>
  <dcterms:modified xsi:type="dcterms:W3CDTF">2021-10-11T03:27:30Z</dcterms:modified>
</cp:coreProperties>
</file>