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31-33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up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pictures or characters representing a thing or an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Practice of inserting very thin needles at specific points on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Denies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glorification of the military and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political unit with limited self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Taxes on imports that make foreign goods more costly than domestic equivalents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strip of land on which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production of small consumer goods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Areas in which countries had some political and economic control, but did not directly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rebel against the govenment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program put in place after communist forces where in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 in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without manners or civilized customs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machines that register movements in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tropical hurricane that forms over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law that is administered during periods of strict military control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31-33 crossword</dc:title>
  <dcterms:created xsi:type="dcterms:W3CDTF">2021-10-11T03:27:45Z</dcterms:created>
  <dcterms:modified xsi:type="dcterms:W3CDTF">2021-10-11T03:27:45Z</dcterms:modified>
</cp:coreProperties>
</file>