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smaller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administered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wet land on which grass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picture or character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political unit with with limited 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vietnam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of number in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where countries had some political and economic control but did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inserting very thin needles at specific points on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strip of land where weapons are not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2021-10-11T03:27:28Z</dcterms:created>
  <dcterms:modified xsi:type="dcterms:W3CDTF">2021-10-11T03:27:28Z</dcterms:modified>
</cp:coreProperties>
</file>