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31-33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firing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protective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machines that register movement in the Earth's crust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shared acestery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order demonstrators to leave the 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production of small consumer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give up the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without manners or civil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mass departure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tropical hurricane that forms over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pictures or characters representing a thing 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government authority to manage political transactions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practice of inserting very thin needles at specific points on the body to cure pain or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regional leaders with their own armies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grow more than one crop a year on the same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Areas that countries had political and economic control but didn't directly govern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lack of similarity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strip of land where troops nor weapons are allowed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glorification of the military and a readiness for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fixed total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taxes put on imports that make foreign goods cost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political unit that has limited self-government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Vietnam program of economic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wet land on which rice grows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 who claims to rule by religious or divine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who rebel against their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increase of atomic weapons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deny the existence of God </w:t>
            </w:r>
          </w:p>
        </w:tc>
      </w:tr>
    </w:tbl>
    <w:p>
      <w:pPr>
        <w:pStyle w:val="WordBankLarge"/>
      </w:pPr>
      <w:r>
        <w:t xml:space="preserve">   spheres of influence    </w:t>
      </w:r>
      <w:r>
        <w:t xml:space="preserve">   abdicate    </w:t>
      </w:r>
      <w:r>
        <w:t xml:space="preserve">   warlords    </w:t>
      </w:r>
      <w:r>
        <w:t xml:space="preserve">   light industry    </w:t>
      </w:r>
      <w:r>
        <w:t xml:space="preserve">   martial law    </w:t>
      </w:r>
      <w:r>
        <w:t xml:space="preserve">   double cropping    </w:t>
      </w:r>
      <w:r>
        <w:t xml:space="preserve">   autonomous region    </w:t>
      </w:r>
      <w:r>
        <w:t xml:space="preserve">   ideograms     </w:t>
      </w:r>
      <w:r>
        <w:t xml:space="preserve">   Atheism    </w:t>
      </w:r>
      <w:r>
        <w:t xml:space="preserve">   Acupuncture     </w:t>
      </w:r>
      <w:r>
        <w:t xml:space="preserve">   buffer    </w:t>
      </w:r>
      <w:r>
        <w:t xml:space="preserve">   provisional government     </w:t>
      </w:r>
      <w:r>
        <w:t xml:space="preserve">   exodus     </w:t>
      </w:r>
      <w:r>
        <w:t xml:space="preserve">   seismographs     </w:t>
      </w:r>
      <w:r>
        <w:t xml:space="preserve">   Typhoon    </w:t>
      </w:r>
      <w:r>
        <w:t xml:space="preserve">   homogeneous    </w:t>
      </w:r>
      <w:r>
        <w:t xml:space="preserve">   militarism    </w:t>
      </w:r>
      <w:r>
        <w:t xml:space="preserve">   downsizing    </w:t>
      </w:r>
      <w:r>
        <w:t xml:space="preserve">   tariffs     </w:t>
      </w:r>
      <w:r>
        <w:t xml:space="preserve">   quotas    </w:t>
      </w:r>
      <w:r>
        <w:t xml:space="preserve">   demilitarized zone    </w:t>
      </w:r>
      <w:r>
        <w:t xml:space="preserve">   proliferation     </w:t>
      </w:r>
      <w:r>
        <w:t xml:space="preserve">   barbarians     </w:t>
      </w:r>
      <w:r>
        <w:t xml:space="preserve">   paddies    </w:t>
      </w:r>
      <w:r>
        <w:t xml:space="preserve">   indigenous     </w:t>
      </w:r>
      <w:r>
        <w:t xml:space="preserve">   insurgents     </w:t>
      </w:r>
      <w:r>
        <w:t xml:space="preserve">   theocrat    </w:t>
      </w:r>
      <w:r>
        <w:t xml:space="preserve">   heterogeneity     </w:t>
      </w:r>
      <w:r>
        <w:t xml:space="preserve">   doi mol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31-33 vocab</dc:title>
  <dcterms:created xsi:type="dcterms:W3CDTF">2021-10-11T03:28:15Z</dcterms:created>
  <dcterms:modified xsi:type="dcterms:W3CDTF">2021-10-11T03:28:15Z</dcterms:modified>
</cp:coreProperties>
</file>