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 32,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Vietnamese program to attract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increase the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glorification of the military and a readiness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in which a country has some political and economic control, but not directly governing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33 Vocab</dc:title>
  <dcterms:created xsi:type="dcterms:W3CDTF">2021-10-11T03:27:06Z</dcterms:created>
  <dcterms:modified xsi:type="dcterms:W3CDTF">2021-10-11T03:27:06Z</dcterms:modified>
</cp:coreProperties>
</file>