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31, 32,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Taxes on imports that make foreign goods more costly than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unit with limited self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Protective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tropical hurricane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Temporary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up one's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Law that is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Machines that register movement in the earth's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departure.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Areas in which countries had some political and economic control, but not directly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Regional leaders with their own armies.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total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rebel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Pictures or characters representing a thing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wet land on which rice is grown.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 32, 33 Vocab</dc:title>
  <dcterms:created xsi:type="dcterms:W3CDTF">2021-10-11T03:27:09Z</dcterms:created>
  <dcterms:modified xsi:type="dcterms:W3CDTF">2021-10-11T03:27:09Z</dcterms:modified>
</cp:coreProperties>
</file>