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31, 32,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of economic change begun by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on imports that make foreign goods more costly that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Machine that registers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strip of land on which troops or weapons are not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in which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 of character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tropical hurricane that forms over the Pacific Ocean, often causing floods and landslides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33 Vocab</dc:title>
  <dcterms:created xsi:type="dcterms:W3CDTF">2021-10-11T03:27:14Z</dcterms:created>
  <dcterms:modified xsi:type="dcterms:W3CDTF">2021-10-11T03:27:14Z</dcterms:modified>
</cp:coreProperties>
</file>