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31, 32,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wet land in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Machines that register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law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who rebel against their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Vietnam's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mass departure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 of inserting very thin needles into points on the body to cure diseases or ease the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in which countries had some political and economic control , but did not directly govern.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of small consumer goods such as clothing, appliances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unit with unlimited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regional leaders with their own armies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 32, 33 Vocab</dc:title>
  <dcterms:created xsi:type="dcterms:W3CDTF">2021-10-11T03:27:26Z</dcterms:created>
  <dcterms:modified xsi:type="dcterms:W3CDTF">2021-10-11T03:27:26Z</dcterms:modified>
</cp:coreProperties>
</file>