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31 - 33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Areas where countries have  political and economic control, but  did not directly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more than one crop a year on the same land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from late fall to early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pictures or characters representing a thing/idea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temporary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machines that register movement in earths crust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practice of inserting very thin needles at specific points on the body to cure disease or to ease pain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political unit with limited self-government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of small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 that is administrated during periods of strict military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denies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31 - 33</dc:title>
  <dcterms:created xsi:type="dcterms:W3CDTF">2021-10-11T03:27:19Z</dcterms:created>
  <dcterms:modified xsi:type="dcterms:W3CDTF">2021-10-11T03:27:19Z</dcterms:modified>
</cp:coreProperties>
</file>