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31 - 33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pictures or words representing a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temporary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denying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departure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taxes on imported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protective zone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machines that register movement in earths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political unit with limited self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without manners or civilized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regional leaders within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glorification of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production of small consumer goods such as clothing, appliances, bicycles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growing more than one crop a year on the same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strip of land where troops or weapons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Area where a country has some control but no governing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companies firing workers to save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administered during a period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rebel against their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forcing an emperor to give up his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increase in number of atomic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similarity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tropical hurricane over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claims to rule by religious or divine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fixed total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inserting very thin needles at specific points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native to their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shared ancestry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wet land on which rice is grown</w:t>
            </w:r>
          </w:p>
        </w:tc>
      </w:tr>
    </w:tbl>
    <w:p>
      <w:pPr>
        <w:pStyle w:val="WordBankLarge"/>
      </w:pPr>
      <w:r>
        <w:t xml:space="preserve">   sphere of influence    </w:t>
      </w:r>
      <w:r>
        <w:t xml:space="preserve">   abdicate    </w:t>
      </w:r>
      <w:r>
        <w:t xml:space="preserve">   warlord    </w:t>
      </w:r>
      <w:r>
        <w:t xml:space="preserve">   light industry    </w:t>
      </w:r>
      <w:r>
        <w:t xml:space="preserve">   martial law    </w:t>
      </w:r>
      <w:r>
        <w:t xml:space="preserve">   double cropping    </w:t>
      </w:r>
      <w:r>
        <w:t xml:space="preserve">   theocrat    </w:t>
      </w:r>
      <w:r>
        <w:t xml:space="preserve">   autonomous region    </w:t>
      </w:r>
      <w:r>
        <w:t xml:space="preserve">   ideogram    </w:t>
      </w:r>
      <w:r>
        <w:t xml:space="preserve">   atheism    </w:t>
      </w:r>
      <w:r>
        <w:t xml:space="preserve">   acupuncture    </w:t>
      </w:r>
      <w:r>
        <w:t xml:space="preserve">   buffer    </w:t>
      </w:r>
      <w:r>
        <w:t xml:space="preserve">   provisional government    </w:t>
      </w:r>
      <w:r>
        <w:t xml:space="preserve">   exodus    </w:t>
      </w:r>
      <w:r>
        <w:t xml:space="preserve">   seismograph    </w:t>
      </w:r>
      <w:r>
        <w:t xml:space="preserve">   typhoons    </w:t>
      </w:r>
      <w:r>
        <w:t xml:space="preserve">   homogeneous    </w:t>
      </w:r>
      <w:r>
        <w:t xml:space="preserve">   militarism    </w:t>
      </w:r>
      <w:r>
        <w:t xml:space="preserve">   downsized    </w:t>
      </w:r>
      <w:r>
        <w:t xml:space="preserve">   tariffs    </w:t>
      </w:r>
      <w:r>
        <w:t xml:space="preserve">   quotas    </w:t>
      </w:r>
      <w:r>
        <w:t xml:space="preserve">   demilitarized zone    </w:t>
      </w:r>
      <w:r>
        <w:t xml:space="preserve">   proliferation    </w:t>
      </w:r>
      <w:r>
        <w:t xml:space="preserve">   barbarians    </w:t>
      </w:r>
      <w:r>
        <w:t xml:space="preserve">   paddies    </w:t>
      </w:r>
      <w:r>
        <w:t xml:space="preserve">   indigenous    </w:t>
      </w:r>
      <w:r>
        <w:t xml:space="preserve">   insurgents    </w:t>
      </w:r>
      <w:r>
        <w:t xml:space="preserve">   heterogeneity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31 - 33 Vocab</dc:title>
  <dcterms:created xsi:type="dcterms:W3CDTF">2021-10-11T03:27:42Z</dcterms:created>
  <dcterms:modified xsi:type="dcterms:W3CDTF">2021-10-11T03:27:42Z</dcterms:modified>
</cp:coreProperties>
</file>