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 Basic Nursing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Urinary output of less than 30 mL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Waste product of muscle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Presence of WBC casts, RBC casts, and crystals in the urine is an ________ urinalysis finding.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over active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incontinence that occurs due to increased abdominal pressure from sneezing or coughing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for 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Painful or difficult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Urine output greater than 3,000 mL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Results from amino acid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Absence of urine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 Basic Nursing 1</dc:title>
  <dcterms:created xsi:type="dcterms:W3CDTF">2021-10-11T03:28:36Z</dcterms:created>
  <dcterms:modified xsi:type="dcterms:W3CDTF">2021-10-11T03:28:36Z</dcterms:modified>
</cp:coreProperties>
</file>