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31: Civil Rights, Vietnam, and the Ordeal of Liberalism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nonviolent protest, standing against racism in public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divided East and West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American involvement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reform programs instituted by President John F.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operation, intended to overthrow Castro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by John F. Kennedy to assist in foreign relations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reform programs instituted by President Lyndon B.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divided Vietnam by the 17th parallel to settle dispute between Vietminh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occurred on Vietnamese New Year, Viet Cong seized many American strongholds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financial aid to elderly for medical expenses</w:t>
            </w:r>
          </w:p>
        </w:tc>
      </w:tr>
    </w:tbl>
    <w:p>
      <w:pPr>
        <w:pStyle w:val="WordBankMedium"/>
      </w:pPr>
      <w:r>
        <w:t xml:space="preserve">   Medicare    </w:t>
      </w:r>
      <w:r>
        <w:t xml:space="preserve">   Freedom Rides    </w:t>
      </w:r>
      <w:r>
        <w:t xml:space="preserve">   Bay of Pigs    </w:t>
      </w:r>
      <w:r>
        <w:t xml:space="preserve">   Great Society    </w:t>
      </w:r>
      <w:r>
        <w:t xml:space="preserve">   New Frontier    </w:t>
      </w:r>
      <w:r>
        <w:t xml:space="preserve">   Tet Offensive    </w:t>
      </w:r>
      <w:r>
        <w:t xml:space="preserve">   Berlin Wall    </w:t>
      </w:r>
      <w:r>
        <w:t xml:space="preserve">   Peace Corps    </w:t>
      </w:r>
      <w:r>
        <w:t xml:space="preserve">   Geneva Conference    </w:t>
      </w:r>
      <w:r>
        <w:t xml:space="preserve">   The Quagmire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31: Civil Rights, Vietnam, and the Ordeal of Liberalism</dc:title>
  <dcterms:created xsi:type="dcterms:W3CDTF">2021-10-11T03:27:43Z</dcterms:created>
  <dcterms:modified xsi:type="dcterms:W3CDTF">2021-10-11T03:27:43Z</dcterms:modified>
</cp:coreProperties>
</file>