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that generates a precise beam of concentrated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osseous surgery in which deformed bone is removed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Calibrated instrument that measures the depths of periodontal pockets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Hard, calcified deposit of mineralized plaque that forms on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surgical removal of the frenum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removal of diseased gingival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osseous surgery in which deformed bone is reshaped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gingival tissue away from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is when fibers recede and supporting bone becomes inflamed and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Shaving the root surface with instruments to leave a smooth root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 Extra Credit</dc:title>
  <dcterms:created xsi:type="dcterms:W3CDTF">2021-10-11T03:28:34Z</dcterms:created>
  <dcterms:modified xsi:type="dcterms:W3CDTF">2021-10-11T03:28:34Z</dcterms:modified>
</cp:coreProperties>
</file>