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 On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first job will most likely not be your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industry you will always be putting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reliable of compensation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improve your performance by finding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Compensation as a direct result of the total amount of service dollars you bring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payment structure is used to motivate your to increase productivity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on time is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Scheduling clients before they leave the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lays out the outline and duty of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qualities to be successful in sales: pleasing personality, determination,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Technical skills are not as important as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recommending and selling additional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a resolving challenges you are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Selling a product without stressing the client purchases it is</w:t>
            </w:r>
          </w:p>
        </w:tc>
      </w:tr>
    </w:tbl>
    <w:p>
      <w:pPr>
        <w:pStyle w:val="WordBankMedium"/>
      </w:pPr>
      <w:r>
        <w:t xml:space="preserve">   rebooking    </w:t>
      </w:r>
      <w:r>
        <w:t xml:space="preserve">   soft sell    </w:t>
      </w:r>
      <w:r>
        <w:t xml:space="preserve">   ambition    </w:t>
      </w:r>
      <w:r>
        <w:t xml:space="preserve">   upselling    </w:t>
      </w:r>
      <w:r>
        <w:t xml:space="preserve">   role model    </w:t>
      </w:r>
      <w:r>
        <w:t xml:space="preserve">   salary plus commission    </w:t>
      </w:r>
      <w:r>
        <w:t xml:space="preserve">   first    </w:t>
      </w:r>
      <w:r>
        <w:t xml:space="preserve">   job description    </w:t>
      </w:r>
      <w:r>
        <w:t xml:space="preserve">   salary    </w:t>
      </w:r>
      <w:r>
        <w:t xml:space="preserve">   commission    </w:t>
      </w:r>
      <w:r>
        <w:t xml:space="preserve">   punctual    </w:t>
      </w:r>
      <w:r>
        <w:t xml:space="preserve">   problem solver    </w:t>
      </w:r>
      <w:r>
        <w:t xml:space="preserve">   people skills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 On the Job</dc:title>
  <dcterms:created xsi:type="dcterms:W3CDTF">2021-10-11T03:26:59Z</dcterms:created>
  <dcterms:modified xsi:type="dcterms:W3CDTF">2021-10-11T03:26:59Z</dcterms:modified>
</cp:coreProperties>
</file>