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31 Vocab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Area where political units have political and economic control, but do not govern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Orders during strict military control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Tropical hurricanes that from 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Mass departure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Taxes on imported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Pictures or characters representing a thing or idea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People who rebel against their government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Free enterprise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Fixed total quantities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Political unit with limited self- government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Protective zone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Someone who claims to rule by religious or divine authority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People without manners or civilized customs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Machines that register movements in the earths crust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Lack of similarity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Increase in number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Area of land where weapons or troops are not allowed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Practice of inserting very thin needles at specific points on the body to cure diseases or to ease 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Unifrom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Native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Production of  small consumer goods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Keystone of the program attracting foreign investors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Growing more than one crop a year on the same land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Forcing someone to give up their throne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Regional leaders with their own armies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Denying the existence of God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Glorification of the military and a readiness of war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Wet land one which rice is grown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31 Vocab </dc:title>
  <dcterms:created xsi:type="dcterms:W3CDTF">2021-10-11T03:27:59Z</dcterms:created>
  <dcterms:modified xsi:type="dcterms:W3CDTF">2021-10-11T03:27:59Z</dcterms:modified>
</cp:coreProperties>
</file>