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Vocab Crosswod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Tropical hurricane that forms over the Pacific Ocean, often causing floods and landslides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or characters representing a thing or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Regional leaders with their own armies, seized power in their own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zone between China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 of economic change developed by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law that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Glorification of the military and a readiness for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Vocab Crosswod</dc:title>
  <dcterms:created xsi:type="dcterms:W3CDTF">2021-10-11T03:27:11Z</dcterms:created>
  <dcterms:modified xsi:type="dcterms:W3CDTF">2021-10-11T03:27:11Z</dcterms:modified>
</cp:coreProperties>
</file>