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32 &amp; 33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that register movements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numer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total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rebel against their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change program. the keystone was attracting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on imports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32 &amp; 33 vocabulary</dc:title>
  <dcterms:created xsi:type="dcterms:W3CDTF">2021-10-11T03:28:04Z</dcterms:created>
  <dcterms:modified xsi:type="dcterms:W3CDTF">2021-10-11T03:28:04Z</dcterms:modified>
</cp:coreProperties>
</file>