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3.2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el abuelo    </w:t>
      </w:r>
      <w:r>
        <w:t xml:space="preserve">   el cupleanos    </w:t>
      </w:r>
      <w:r>
        <w:t xml:space="preserve">   el gato    </w:t>
      </w:r>
      <w:r>
        <w:t xml:space="preserve">   el hermano    </w:t>
      </w:r>
      <w:r>
        <w:t xml:space="preserve">   el hijo    </w:t>
      </w:r>
      <w:r>
        <w:t xml:space="preserve">   el padrastro    </w:t>
      </w:r>
      <w:r>
        <w:t xml:space="preserve">   el padre    </w:t>
      </w:r>
      <w:r>
        <w:t xml:space="preserve">   el perro    </w:t>
      </w:r>
      <w:r>
        <w:t xml:space="preserve">   el primo    </w:t>
      </w:r>
      <w:r>
        <w:t xml:space="preserve">   el tio    </w:t>
      </w:r>
      <w:r>
        <w:t xml:space="preserve">   la abuela    </w:t>
      </w:r>
      <w:r>
        <w:t xml:space="preserve">   la familia    </w:t>
      </w:r>
      <w:r>
        <w:t xml:space="preserve">   la hermana    </w:t>
      </w:r>
      <w:r>
        <w:t xml:space="preserve">   la hija    </w:t>
      </w:r>
      <w:r>
        <w:t xml:space="preserve">   la madrastra    </w:t>
      </w:r>
      <w:r>
        <w:t xml:space="preserve">   la madre    </w:t>
      </w:r>
      <w:r>
        <w:t xml:space="preserve">   la tia    </w:t>
      </w:r>
      <w:r>
        <w:t xml:space="preserve">   los abuelos    </w:t>
      </w:r>
      <w:r>
        <w:t xml:space="preserve">   los hermanos    </w:t>
      </w:r>
      <w:r>
        <w:t xml:space="preserve">   los hijos    </w:t>
      </w:r>
      <w:r>
        <w:t xml:space="preserve">   los padres    </w:t>
      </w:r>
      <w:r>
        <w:t xml:space="preserve">   los primos    </w:t>
      </w:r>
      <w:r>
        <w:t xml:space="preserve">   los tios    </w:t>
      </w:r>
      <w:r>
        <w:t xml:space="preserve">   mayor    </w:t>
      </w:r>
      <w:r>
        <w:t xml:space="preserve">   menor    </w:t>
      </w:r>
      <w:r>
        <w:t xml:space="preserve">   vivir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3.2 Vocabulary</dc:title>
  <dcterms:created xsi:type="dcterms:W3CDTF">2021-10-11T03:26:23Z</dcterms:created>
  <dcterms:modified xsi:type="dcterms:W3CDTF">2021-10-11T03:26:23Z</dcterms:modified>
</cp:coreProperties>
</file>