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33 Spelling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vulva    </w:t>
      </w:r>
      <w:r>
        <w:t xml:space="preserve">   vaginitis    </w:t>
      </w:r>
      <w:r>
        <w:t xml:space="preserve">   vagina    </w:t>
      </w:r>
      <w:r>
        <w:t xml:space="preserve">   uterus    </w:t>
      </w:r>
      <w:r>
        <w:t xml:space="preserve">   uterine fibroids    </w:t>
      </w:r>
      <w:r>
        <w:t xml:space="preserve">   uterine cancer    </w:t>
      </w:r>
      <w:r>
        <w:t xml:space="preserve">   urethra    </w:t>
      </w:r>
      <w:r>
        <w:t xml:space="preserve">   testes    </w:t>
      </w:r>
      <w:r>
        <w:t xml:space="preserve">   spermatozoa    </w:t>
      </w:r>
      <w:r>
        <w:t xml:space="preserve">   scrotum    </w:t>
      </w:r>
      <w:r>
        <w:t xml:space="preserve">   prostate gland    </w:t>
      </w:r>
      <w:r>
        <w:t xml:space="preserve">   prostate cancer    </w:t>
      </w:r>
      <w:r>
        <w:t xml:space="preserve">   premenstrual syndrome    </w:t>
      </w:r>
      <w:r>
        <w:t xml:space="preserve">   penis    </w:t>
      </w:r>
      <w:r>
        <w:t xml:space="preserve">   ovulation    </w:t>
      </w:r>
      <w:r>
        <w:t xml:space="preserve">   ovaries    </w:t>
      </w:r>
      <w:r>
        <w:t xml:space="preserve">   ovarian cysts    </w:t>
      </w:r>
      <w:r>
        <w:t xml:space="preserve">   ovarian cancer    </w:t>
      </w:r>
      <w:r>
        <w:t xml:space="preserve">   hysterectomy    </w:t>
      </w:r>
      <w:r>
        <w:t xml:space="preserve">   fibrocystic breast disease    </w:t>
      </w:r>
      <w:r>
        <w:t xml:space="preserve">   fallopian tubes    </w:t>
      </w:r>
      <w:r>
        <w:t xml:space="preserve">   erectile dysfunction    </w:t>
      </w:r>
      <w:r>
        <w:t xml:space="preserve">   epididymitis    </w:t>
      </w:r>
      <w:r>
        <w:t xml:space="preserve">   endometriosis    </w:t>
      </w:r>
      <w:r>
        <w:t xml:space="preserve">   circumcision    </w:t>
      </w:r>
      <w:r>
        <w:t xml:space="preserve">   cervical cancer    </w:t>
      </w:r>
      <w:r>
        <w:t xml:space="preserve">   breast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33 Spelling Quiz</dc:title>
  <dcterms:created xsi:type="dcterms:W3CDTF">2021-10-11T03:27:07Z</dcterms:created>
  <dcterms:modified xsi:type="dcterms:W3CDTF">2021-10-11T03:27:07Z</dcterms:modified>
</cp:coreProperties>
</file>