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3/4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persecuted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disagreed with the beliefs or practices of the Anglican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assembly had the right to make local laws for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crops that could be sold easily in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refuse to use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supported new exploration to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went directly to england and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owned all land or controlled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those who are unable to repay their debts.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pledged their loyalty to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company whose stock is owned jointly by the shareholders.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criticized or persecuted people who held other religious views.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just produce enough food to feed their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to organize settlements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agreed to work without getting paid for a long period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Catholics still considered the pope the head of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Protestants who wanted to reform the Anglican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who boarded the Mayflower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ruled like kings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3/4 vocabulary</dc:title>
  <dcterms:created xsi:type="dcterms:W3CDTF">2021-10-11T03:28:05Z</dcterms:created>
  <dcterms:modified xsi:type="dcterms:W3CDTF">2021-10-11T03:28:05Z</dcterms:modified>
</cp:coreProperties>
</file>