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35 Daily Life in 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house in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pointed item used for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source of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around a babies neck for good luck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bundle of sticks with an ax in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convenient places to get "fast food"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who fought in the Colosseum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families received guest in their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goddess that they threw cake in the fire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35 Daily Life in the Roman Empire</dc:title>
  <dcterms:created xsi:type="dcterms:W3CDTF">2021-10-11T03:27:32Z</dcterms:created>
  <dcterms:modified xsi:type="dcterms:W3CDTF">2021-10-11T03:27:32Z</dcterms:modified>
</cp:coreProperties>
</file>